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书名：中学英语泛读  高二</w:t>
      </w:r>
    </w:p>
    <w:p>
      <w:r>
        <w:t>作者：曾广华，李克准主编；王映春，刘正军，唐义龙，蔡先继，鲁正立，王小梅，杨梅，郝家荣，吴克用编</w:t>
      </w:r>
    </w:p>
    <w:p>
      <w:r>
        <w:t>出版社：合肥：安徽教育出版社</w:t>
      </w:r>
    </w:p>
    <w:p>
      <w:r>
        <w:t>出版日期：2002.02</w:t>
      </w:r>
    </w:p>
    <w:p>
      <w:r>
        <w:t>总页数：135</w:t>
      </w:r>
    </w:p>
    <w:p>
      <w:r>
        <w:t>更多请访问教客网: www.jiaokey.com</w:t>
      </w:r>
    </w:p>
    <w:p>
      <w:r>
        <w:t>中学英语泛读  高二 评论地址：https://www.jiaokey.com/book/detail/10872599.html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