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书名：三只小猪</w:t>
      </w:r>
    </w:p>
    <w:p>
      <w:r>
        <w:t>作者：（西班牙）利迪亚·奥提兹改写；萧心玫译</w:t>
      </w:r>
    </w:p>
    <w:p>
      <w:r>
        <w:t>出版社：济南：明天出版社</w:t>
      </w:r>
    </w:p>
    <w:p>
      <w:r>
        <w:t>出版日期：2002</w:t>
      </w:r>
    </w:p>
    <w:p>
      <w:r>
        <w:t>总页数：48</w:t>
      </w:r>
    </w:p>
    <w:p>
      <w:r>
        <w:t>更多请访问教客网: www.jiaokey.com</w:t>
      </w:r>
    </w:p>
    <w:p>
      <w:r>
        <w:t>三只小猪 评论地址：https://www.jiaokey.com/book/detail/10872630.html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