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书名：图案设计举一反三</w:t>
      </w:r>
    </w:p>
    <w:p>
      <w:r>
        <w:t>作者:尹洪编著</w:t>
      </w:r>
    </w:p>
    <w:p>
      <w:r>
        <w:t>出版社:南昌：江西美术出版社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更多请访问教客网:www.jiaokey.com</w:t>
      </w:r>
    </w:p>
    <w:p>
      <w:r>
        <w:t>图案设计举一反三评论地址：https://www.jiaokey.com/book/detail/10872719.html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