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书名：怎样选择保健食品</w:t>
      </w:r>
    </w:p>
    <w:p>
      <w:r>
        <w:t>作者：顾维雄主编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怎样选择保健食品 评论地址：https://www.jiaokey.com/book/detail/10872739.html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