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书名：雨巷的丁香-配乐朗诵戴望舒作品 CD 磁带 /附朗育赏析文本</w:t>
      </w:r>
    </w:p>
    <w:p>
      <w:r>
        <w:t>作者：戴望舒著；乔榛朗诵；田中阳赏析</w:t>
      </w:r>
    </w:p>
    <w:p>
      <w:r>
        <w:t>出版社：长沙:湖南电子音像出版社,2003.10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雨巷的丁香-配乐朗诵戴望舒作品 CD 磁带 /附朗育赏析文本 评论地址：https://www.jiaokey.com/book/detail/10872819.html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