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书名：轻舟载愁-配乐朗诵李清照作品 CD 磁带 /附朗育赏析文本</w:t>
      </w:r>
    </w:p>
    <w:p>
      <w:r>
        <w:t>作者：姚锡娟朗诵</w:t>
      </w:r>
    </w:p>
    <w:p>
      <w:r>
        <w:t>出版社：长沙:湖南电子音像出版社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轻舟载愁-配乐朗诵李清照作品 CD 磁带 /附朗育赏析文本 评论地址：https://www.jiaokey.com/book/detail/10872823.html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