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书名：德伯家的苔丝  青少版  缩写本</w:t>
      </w:r>
    </w:p>
    <w:p>
      <w:r>
        <w:t>作者：（英）哈代原著；言为心改写</w:t>
      </w:r>
    </w:p>
    <w:p>
      <w:r>
        <w:t>出版社：上海:上海人民美术出版社,2002.06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德伯家的苔丝  青少版  缩写本 评论地址：https://www.jiaokey.com/book/detail/10872854.html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