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  青少版</w:t>
      </w:r>
    </w:p>
    <w:p>
      <w:r>
        <w:t>作者：（美）杰克·伦敦原著张明浩，余杰改写</w:t>
      </w:r>
    </w:p>
    <w:p>
      <w:r>
        <w:t>出版社：上海:上海人民美术出版社,2002.08</w:t>
      </w:r>
    </w:p>
    <w:p>
      <w:r>
        <w:t>出版日期：</w:t>
      </w:r>
    </w:p>
    <w:p>
      <w:r>
        <w:t>总页数：247</w:t>
      </w:r>
    </w:p>
    <w:p>
      <w:r>
        <w:t>更多请访问教客网: www.jiaokey.com</w:t>
      </w:r>
    </w:p>
    <w:p>
      <w:r>
        <w:t>热爱生命  青少版 评论地址：https://www.jiaokey.com/book/detail/10872856.html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