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怎样拍摄水景</w:t>
      </w:r>
    </w:p>
    <w:p>
      <w:r>
        <w:rPr>
          <w:rFonts w:ascii="宋体" w:hAnsi="宋体" w:eastAsia="宋体"/>
          <w:sz w:val="24"/>
        </w:rPr>
        <w:t>希瑟·安杰尔（Heather Angel）著；薛林，杨丽杰译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怎样拍摄水景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希瑟·安杰尔（Heather Angel）著；薛林，杨丽杰译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本书出售、求购地址：https://www.jiaokey.com/book/detail/10873063.html</w:t>
      </w:r>
    </w:p>
    <w:p>
      <w:r>
        <w:t>更多相关图书推荐：https://www.jiaokey.com</w:t>
      </w:r>
    </w:p>
    <w:p>
      <w:r>
        <w:t>希瑟·安杰尔（Heather Angel）著；薛林，杨丽杰译 其他作品：https://www.jiaokey.com/tag/希瑟·安杰尔（Heather Angel）著；薛林，杨丽杰译.html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关键词搜索：https://www.jiaokey.com/tag/怎样拍摄水景.html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