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软件采办管理 开放系统和COTS产品 英文版</w:t>
      </w:r>
    </w:p>
    <w:p>
      <w:r>
        <w:rPr>
          <w:rFonts w:ascii="宋体" w:hAnsi="宋体" w:eastAsia="宋体"/>
          <w:sz w:val="24"/>
        </w:rPr>
        <w:t>（美）B.克雷格·迈耶斯（B.Craig Meyers）著，（美）帕特里夏·奥伯恩多夫（Patricia Oberndorf）著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软件采办管理 开放系统和COTS产品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（美）B.克雷格·迈耶斯（B.Craig Meyers）著，（美）帕特里夏·奥伯恩多夫（Patricia Oberndorf）著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本书出售、求购地址：https://www.jiaokey.com/book/detail/10873237.html</w:t>
      </w:r>
    </w:p>
    <w:p>
      <w:r>
        <w:t>更多相关图书推荐：https://www.jiaokey.com</w:t>
      </w:r>
    </w:p>
    <w:p>
      <w:r>
        <w:t>（美）B.克雷格·迈耶斯（B.Craig Meyers）著，（美）帕特里夏·奥伯恩多夫（Patricia Oberndorf）著 其他作品：https://www.jiaokey.com/tag/（美）B.克雷格·迈耶斯（B.Craig Meyers）著，（美）帕特里夏·奥伯恩多夫（Patricia Oberndorf）著.html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关键词搜索：https://www.jiaokey.com/tag/软件采办管理 开放系统和COTS产品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