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书名：第三届靳埭强设计基金获奖作品集  “小天鹅杯”全国大学生平面设计竞赛</w:t>
      </w:r>
    </w:p>
    <w:p>
      <w:r>
        <w:t>作者：林家阳编著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第三届靳埭强设计基金获奖作品集  “小天鹅杯”全国大学生平面设计竞赛 评论地址：https://www.jiaokey.com/book/detail/10873425.html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