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</w:t>
      </w:r>
    </w:p>
    <w:p>
      <w:r>
        <w:t>作者：杨永田编著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计算机通信 评论地址：https://www.jiaokey.com/book/detail/10874134.html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