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继往开来  开拓学位建设新局面</w:t>
      </w:r>
    </w:p>
    <w:p>
      <w:r>
        <w:rPr>
          <w:rFonts w:ascii="宋体" w:hAnsi="宋体" w:eastAsia="宋体"/>
          <w:sz w:val="24"/>
        </w:rPr>
        <w:t>樊晓平，易爱平主编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继往开来  开拓学位建设新局面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樊晓平，易爱平主编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本书出售、求购地址：https://www.jiaokey.com/book/detail/10874150.html</w:t>
      </w:r>
    </w:p>
    <w:p>
      <w:r>
        <w:t>更多相关图书推荐：https://www.jiaokey.com</w:t>
      </w:r>
    </w:p>
    <w:p>
      <w:r>
        <w:t>樊晓平，易爱平主编 其他作品：https://www.jiaokey.com/tag/樊晓平，易爱平主编.html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关键词搜索：https://www.jiaokey.com/tag/继往开来  开拓学位建设新局面.html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