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  对遥远过去的科学探索</w:t>
      </w:r>
    </w:p>
    <w:p>
      <w:r>
        <w:t>作者：（美）彼德·D.渥德（Peter D.Ward）著；王义豹译</w:t>
      </w:r>
    </w:p>
    <w:p>
      <w:r>
        <w:t>出版社：长沙：湖南教育出版社</w:t>
      </w:r>
    </w:p>
    <w:p>
      <w:r>
        <w:t>出版日期：2002</w:t>
      </w:r>
    </w:p>
    <w:p>
      <w:r>
        <w:t>总页数：228</w:t>
      </w:r>
    </w:p>
    <w:p>
      <w:r>
        <w:t>更多请访问教客网: www.jiaokey.com</w:t>
      </w:r>
    </w:p>
    <w:p>
      <w:r>
        <w:t>时间机器  对遥远过去的科学探索 评论地址：https://www.jiaokey.com/book/detail/10874538.html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