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书名：专业化、协调与企业战略</w:t>
      </w:r>
    </w:p>
    <w:p>
      <w:r>
        <w:t>作者：贾良定著</w:t>
      </w:r>
    </w:p>
    <w:p>
      <w:r>
        <w:t>出版社：南京：南京大学出版社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专业化、协调与企业战略 评论地址：https://www.jiaokey.com/book/detail/10875157.html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