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正弦波逆变器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正弦波逆变器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本书出售、求购地址：https://www.jiaokey.com/book/detail/10875239.html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关键词搜索：https://www.jiaokey.com/tag/正弦波逆变器.html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