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第1册</w:t>
      </w:r>
    </w:p>
    <w:p>
      <w:r>
        <w:t>作者：王勇飞编</w:t>
      </w:r>
    </w:p>
    <w:p>
      <w:r>
        <w:t>出版社：北京：北京大学出版社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法学基础理论参考资料  第1册 评论地址：https://www.jiaokey.com/book/detail/10876264.html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