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书名：企业政策与策略规划</w:t>
      </w:r>
    </w:p>
    <w:p>
      <w:r>
        <w:t>作者：Thimas J.McNichols著；张宇恭 汤明哲译</w:t>
      </w:r>
    </w:p>
    <w:p>
      <w:r>
        <w:t>出版社：幼狮文化事业公司；台北市银行</w:t>
      </w:r>
    </w:p>
    <w:p>
      <w:r>
        <w:t>出版日期：1983.12</w:t>
      </w:r>
    </w:p>
    <w:p>
      <w:r>
        <w:t>总页数：194</w:t>
      </w:r>
    </w:p>
    <w:p>
      <w:r>
        <w:t>更多请访问教客网: www.jiaokey.com</w:t>
      </w:r>
    </w:p>
    <w:p>
      <w:r>
        <w:t>企业政策与策略规划 评论地址：https://www.jiaokey.com/book/detail/10877719.html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