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书名：贸易战争</w:t>
      </w:r>
    </w:p>
    <w:p>
      <w:r>
        <w:t>作者：史提芬·席拉斯坦著；何明鹿译</w:t>
      </w:r>
    </w:p>
    <w:p>
      <w:r>
        <w:t>出版社：汉湘文化事业股份有限公司</w:t>
      </w:r>
    </w:p>
    <w:p>
      <w:r>
        <w:t>出版日期：1984.11</w:t>
      </w:r>
    </w:p>
    <w:p>
      <w:r>
        <w:t>总页数：318</w:t>
      </w:r>
    </w:p>
    <w:p>
      <w:r>
        <w:t>更多请访问教客网: www.jiaokey.com</w:t>
      </w:r>
    </w:p>
    <w:p>
      <w:r>
        <w:t>贸易战争 评论地址：https://www.jiaokey.com/book/detail/10877723.html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