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书名：美国投资银行</w:t>
      </w:r>
    </w:p>
    <w:p>
      <w:r>
        <w:t>作者：井手正介，高桥由人著；国泰信托投资公司，丛书编辑委员会主任委员蔡辰男译</w:t>
      </w:r>
    </w:p>
    <w:p>
      <w:r>
        <w:t>出版社：国泰信托投资公司</w:t>
      </w:r>
    </w:p>
    <w:p>
      <w:r>
        <w:t>出版日期：1978.11</w:t>
      </w:r>
    </w:p>
    <w:p>
      <w:r>
        <w:t>总页数：219</w:t>
      </w:r>
    </w:p>
    <w:p>
      <w:r>
        <w:t>更多请访问教客网: www.jiaokey.com</w:t>
      </w:r>
    </w:p>
    <w:p>
      <w:r>
        <w:t>美国投资银行 评论地址：https://www.jiaokey.com/book/detail/10877727.html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