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书名：拿破仑·希尔成功学教程  3  心想事成的金科玉律</w:t>
      </w:r>
    </w:p>
    <w:p>
      <w:r>
        <w:t>作者：伍心铭主编</w:t>
      </w:r>
    </w:p>
    <w:p>
      <w:r>
        <w:t>出版社：北京：时事出版社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拿破仑·希尔成功学教程  3  心想事成的金科玉律 评论地址：https://www.jiaokey.com/book/detail/10877920.html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