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突破技术项目管理  第2版</w:t>
      </w:r>
    </w:p>
    <w:p>
      <w:r>
        <w:rPr>
          <w:rFonts w:ascii="宋体" w:hAnsi="宋体" w:eastAsia="宋体"/>
          <w:sz w:val="24"/>
        </w:rPr>
        <w:t>（美）贝内特·P.利恩兹，（美）凯瑟琳·P.雷著；张金成，杨坤译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突破技术项目管理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（美）贝内特·P.利恩兹，（美）凯瑟琳·P.雷著；张金成，杨坤译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本书出售、求购地址：https://www.jiaokey.com/book/detail/10877977.html</w:t>
      </w:r>
    </w:p>
    <w:p>
      <w:r>
        <w:t>更多相关图书推荐：https://www.jiaokey.com</w:t>
      </w:r>
    </w:p>
    <w:p>
      <w:r>
        <w:t>（美）贝内特·P.利恩兹，（美）凯瑟琳·P.雷著；张金成，杨坤译 其他作品：https://www.jiaokey.com/tag/（美）贝内特·P.利恩兹，（美）凯瑟琳·P.雷著；张金成，杨坤译.html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关键词搜索：https://www.jiaokey.com/tag/突破技术项目管理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