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书名：表面活性剂在造纸中的应用技术</w:t>
      </w:r>
    </w:p>
    <w:p>
      <w:r>
        <w:t>作者：张光华编著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表面活性剂在造纸中的应用技术 评论地址：https://www.jiaokey.com/book/detail/10878009.html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