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书名：MBA最新案例全集  上</w:t>
      </w:r>
    </w:p>
    <w:p>
      <w:r>
        <w:t>作者：梁羽龙主编</w:t>
      </w:r>
    </w:p>
    <w:p>
      <w:r>
        <w:t>出版社：长沙:湖南人民出版社,2002.01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MBA最新案例全集  上 评论地址：https://www.jiaokey.com/book/detail/10878054.html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