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书名：6西格玛管理培训  通用电气和摩托罗拉90年代的管理秘法</w:t>
      </w:r>
    </w:p>
    <w:p>
      <w:r>
        <w:t>作者：徐育才主编；尹学柱等著</w:t>
      </w:r>
    </w:p>
    <w:p>
      <w:r>
        <w:t>出版社：北京：中国书店；北京：京华出版社</w:t>
      </w:r>
    </w:p>
    <w:p>
      <w:r>
        <w:t>出版日期：2002.02</w:t>
      </w:r>
    </w:p>
    <w:p>
      <w:r>
        <w:t>总页数：334</w:t>
      </w:r>
    </w:p>
    <w:p>
      <w:r>
        <w:t>更多请访问教客网: www.jiaokey.com</w:t>
      </w:r>
    </w:p>
    <w:p>
      <w:r>
        <w:t>6西格玛管理培训  通用电气和摩托罗拉90年代的管理秘法 评论地址：https://www.jiaokey.com/book/detail/10878065.html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