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我为长城添光彩：国防教育小学生读本</w:t>
      </w:r>
    </w:p>
    <w:p>
      <w:r>
        <w:rPr>
          <w:rFonts w:ascii="宋体" w:hAnsi="宋体" w:eastAsia="宋体"/>
          <w:sz w:val="24"/>
        </w:rPr>
        <w:t>苏希胜，袁金生等主编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我为长城添光彩：国防教育小学生读本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苏希胜，袁金生等主编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本书出售、求购地址：https://www.jiaokey.com/book/detail/10878366.html</w:t>
      </w:r>
    </w:p>
    <w:p>
      <w:r>
        <w:t>更多相关图书推荐：https://www.jiaokey.com</w:t>
      </w:r>
    </w:p>
    <w:p>
      <w:r>
        <w:t>苏希胜，袁金生等主编 其他作品：https://www.jiaokey.com/tag/苏希胜，袁金生等主编.html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关键词搜索：https://www.jiaokey.com/tag/我为长城添光彩：国防教育小学生读本.html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