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书名：扣饰</w:t>
      </w:r>
    </w:p>
    <w:p>
      <w:r>
        <w:t>作者：尼迪亚工作室图书策划</w:t>
      </w:r>
    </w:p>
    <w:p>
      <w:r>
        <w:t>出版社：南宁:广西美术出版社,2002.07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扣饰 评论地址：https://www.jiaokey.com/book/detail/10878528.html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