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书名：全球资本市场</w:t>
      </w:r>
    </w:p>
    <w:p>
      <w:r>
        <w:t>作者：（英）托马斯·H. 麦克艾内希（Thomas H. Mcinish）著；吕随启等译</w:t>
      </w:r>
    </w:p>
    <w:p>
      <w:r>
        <w:t>出版社：南昌：江西人民出版社</w:t>
      </w:r>
    </w:p>
    <w:p>
      <w:r>
        <w:t>出版日期：2002.07</w:t>
      </w:r>
    </w:p>
    <w:p>
      <w:r>
        <w:t>总页数：443</w:t>
      </w:r>
    </w:p>
    <w:p>
      <w:r>
        <w:t>更多请访问教客网: www.jiaokey.com</w:t>
      </w:r>
    </w:p>
    <w:p>
      <w:r>
        <w:t>全球资本市场 评论地址：https://www.jiaokey.com/book/detail/10878755.html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