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书名：中药应用入门</w:t>
      </w:r>
    </w:p>
    <w:p>
      <w:r>
        <w:t>作者：重庆市科学技术协会编辑；谭在洋，喻定安，陈开文，吴泽生编</w:t>
      </w:r>
    </w:p>
    <w:p>
      <w:r>
        <w:t>出版社：北京：科学技术文献出版社；重庆分社</w:t>
      </w:r>
    </w:p>
    <w:p>
      <w:r>
        <w:t>出版日期：1984.09</w:t>
      </w:r>
    </w:p>
    <w:p>
      <w:r>
        <w:t>总页数：208</w:t>
      </w:r>
    </w:p>
    <w:p>
      <w:r>
        <w:t>更多请访问教客网: www.jiaokey.com</w:t>
      </w:r>
    </w:p>
    <w:p>
      <w:r>
        <w:t>中药应用入门 评论地址：https://www.jiaokey.com/book/detail/10879970.html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