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书名：实用口腔颌面X线诊断学</w:t>
      </w:r>
    </w:p>
    <w:p>
      <w:r>
        <w:t>作者：黄培哲等编著</w:t>
      </w:r>
    </w:p>
    <w:p>
      <w:r>
        <w:t>出版社：上海医科大学出版社,1996.05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实用口腔颌面X线诊断学 评论地址：https://www.jiaokey.com/book/detail/10879977.html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