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书名：西医内科学基础  上  内科诊断学</w:t>
      </w:r>
    </w:p>
    <w:p>
      <w:r>
        <w:t>作者：翁维权主编</w:t>
      </w:r>
    </w:p>
    <w:p>
      <w:r>
        <w:t>出版社：北京：光明日报出版社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西医内科学基础  上  内科诊断学 评论地址：https://www.jiaokey.com/book/detail/10880335.html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