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书名：武则天惟我独尊十二种攻心妙计</w:t>
      </w:r>
    </w:p>
    <w:p>
      <w:r>
        <w:t>作者：曾道解译</w:t>
      </w:r>
    </w:p>
    <w:p>
      <w:r>
        <w:t>出版社：北京:中国致公出版社,2002.10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武则天惟我独尊十二种攻心妙计 评论地址：https://www.jiaokey.com/book/detail/10880818.html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