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书名：给世界擦把脸  廖冰兄画传</w:t>
      </w:r>
    </w:p>
    <w:p>
      <w:r>
        <w:t>作者：张红苗，廖陵儿著</w:t>
      </w:r>
    </w:p>
    <w:p>
      <w:r>
        <w:t>出版社：广州：花城出版社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给世界擦把脸  廖冰兄画传 评论地址：https://www.jiaokey.com/book/detail/10880820.html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