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书名：恶之花</w:t>
      </w:r>
    </w:p>
    <w:p>
      <w:r>
        <w:t>作者：（法）夏尔·波德莱尔（Charles Baudelair）著；郭宏安译</w:t>
      </w:r>
    </w:p>
    <w:p>
      <w:r>
        <w:t>出版社：桂林:广西师范大学出版社,2002.10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恶之花 评论地址：https://www.jiaokey.com/book/detail/10880851.html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