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书名：美国景象</w:t>
      </w:r>
    </w:p>
    <w:p>
      <w:r>
        <w:t>作者：（美）亨利·詹姆斯著；容新芳，杜曼译</w:t>
      </w:r>
    </w:p>
    <w:p>
      <w:r>
        <w:t>出版社：海口：海南出版社</w:t>
      </w:r>
    </w:p>
    <w:p>
      <w:r>
        <w:t>出版日期：2002.01</w:t>
      </w:r>
    </w:p>
    <w:p>
      <w:r>
        <w:t>总页数：476</w:t>
      </w:r>
    </w:p>
    <w:p>
      <w:r>
        <w:t>更多请访问教客网: www.jiaokey.com</w:t>
      </w:r>
    </w:p>
    <w:p>
      <w:r>
        <w:t>美国景象 评论地址：https://www.jiaokey.com/book/detail/10880858.html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