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书名：我所知道的康桥</w:t>
      </w:r>
    </w:p>
    <w:p>
      <w:r>
        <w:t>作者：徐志摩著；章汉亭等摄影</w:t>
      </w:r>
    </w:p>
    <w:p>
      <w:r>
        <w:t>出版社：济南:山东画报出版社,2002.09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我所知道的康桥 评论地址：https://www.jiaokey.com/book/detail/10880919.html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