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书名：热点女人  风光与苍凉</w:t>
      </w:r>
    </w:p>
    <w:p>
      <w:r>
        <w:t>作者：殷健灵著</w:t>
      </w:r>
    </w:p>
    <w:p>
      <w:r>
        <w:t>出版社：上海:文汇出版社,2002.10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热点女人  风光与苍凉 评论地址：https://www.jiaokey.com/book/detail/10880932.html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