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34  丑陋的中国人研究  白眼看台湾  法眼看台湾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总页数：535</w:t>
      </w:r>
    </w:p>
    <w:p>
      <w:r>
        <w:t>更多请访问教客网: www.jiaokey.com</w:t>
      </w:r>
    </w:p>
    <w:p>
      <w:r>
        <w:t>李敖大全集  34  丑陋的中国人研究  白眼看台湾  法眼看台湾 评论地址：https://www.jiaokey.com/book/detail/10881052.html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