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书名：高考色彩水粉掌中宝</w:t>
      </w:r>
    </w:p>
    <w:p>
      <w:r>
        <w:t>作者：海晓龙，杜跃春编</w:t>
      </w:r>
    </w:p>
    <w:p>
      <w:r>
        <w:t>出版社：长春：吉林美术出版社</w:t>
      </w:r>
    </w:p>
    <w:p>
      <w:r>
        <w:t>出版日期：2002.06</w:t>
      </w:r>
    </w:p>
    <w:p>
      <w:r>
        <w:t>总页数：65</w:t>
      </w:r>
    </w:p>
    <w:p>
      <w:r>
        <w:t>更多请访问教客网: www.jiaokey.com</w:t>
      </w:r>
    </w:p>
    <w:p>
      <w:r>
        <w:t>高考色彩水粉掌中宝 评论地址：https://www.jiaokey.com/book/detail/10881140.html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