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作者：（瑞典）塞尔玛·拉格洛夫原著；温迪改编</w:t>
      </w:r>
    </w:p>
    <w:p>
      <w:r>
        <w:t>出版社：南京：江苏美术出版社</w:t>
      </w:r>
    </w:p>
    <w:p>
      <w:r>
        <w:t>出版日期：2002</w:t>
      </w:r>
    </w:p>
    <w:p>
      <w:r>
        <w:t>总页数：79</w:t>
      </w:r>
    </w:p>
    <w:p>
      <w:r>
        <w:t>更多请访问教客网: www.jiaokey.com</w:t>
      </w:r>
    </w:p>
    <w:p>
      <w:r>
        <w:t>尼尔斯骑鹅历险记 评论地址：https://www.jiaokey.com/book/detail/10881159.html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