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书名：死亡大奖</w:t>
      </w:r>
    </w:p>
    <w:p>
      <w:r>
        <w:t>作者：王晋康著（河南南阳石油二机集团退休办）</w:t>
      </w:r>
    </w:p>
    <w:p>
      <w:r>
        <w:t>出版社：福州：福建少年儿童出版社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死亡大奖 评论地址：https://www.jiaokey.com/book/detail/10881201.html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