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书名：炎热</w:t>
      </w:r>
    </w:p>
    <w:p>
      <w:r>
        <w:t>作者：（英）克莱尔·卢埃林著；吴庸译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总页数：11</w:t>
      </w:r>
    </w:p>
    <w:p>
      <w:r>
        <w:t>更多请访问教客网: www.jiaokey.com</w:t>
      </w:r>
    </w:p>
    <w:p>
      <w:r>
        <w:t>炎热 评论地址：https://www.jiaokey.com/book/detail/10881416.html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