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  1  六六现身星期六</w:t>
      </w:r>
    </w:p>
    <w:p>
      <w:r>
        <w:t>作者：（德）保罗·马尔（Paul Maar）著；王燕生，周佳音译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总页数：154</w:t>
      </w:r>
    </w:p>
    <w:p>
      <w:r>
        <w:t>更多请访问教客网: www.jiaokey.com</w:t>
      </w:r>
    </w:p>
    <w:p>
      <w:r>
        <w:t>小怪物  1  六六现身星期六 评论地址：https://www.jiaokey.com/book/detail/10881433.html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