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书名：我看见了什么</w:t>
      </w:r>
    </w:p>
    <w:p>
      <w:r>
        <w:t>作者：（美）苏斯博士（Theodor Seuss Geisel）图文；任溶溶译</w:t>
      </w:r>
    </w:p>
    <w:p>
      <w:r>
        <w:t>出版社：上海：上海译文出版社</w:t>
      </w:r>
    </w:p>
    <w:p>
      <w:r>
        <w:t>出版日期：2002</w:t>
      </w:r>
    </w:p>
    <w:p>
      <w:r>
        <w:t>总页数：30</w:t>
      </w:r>
    </w:p>
    <w:p>
      <w:r>
        <w:t>更多请访问教客网: www.jiaokey.com</w:t>
      </w:r>
    </w:p>
    <w:p>
      <w:r>
        <w:t>我看见了什么 评论地址：https://www.jiaokey.com/book/detail/10881539.html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