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书名：金融托管经典案例研究  对广东国际信托投资公司证券营业部托管的实践与理论分析</w:t>
      </w:r>
    </w:p>
    <w:p>
      <w:r>
        <w:t>作者：方加春著</w:t>
      </w:r>
    </w:p>
    <w:p>
      <w:r>
        <w:t>出版社：北京:经济科学出版社,2002.07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金融托管经典案例研究  对广东国际信托投资公司证券营业部托管的实践与理论分析 评论地址：https://www.jiaokey.com/book/detail/10881693.html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