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书名：富足人生  财富、工作与人生兼享的九个智慧</w:t>
      </w:r>
    </w:p>
    <w:p>
      <w:r>
        <w:t>作者：（美）乔·杜明桂（Joe Dominguez）著，（美）薇琪·鲁宾（Vicki Robin）著；洪秀芳译</w:t>
      </w:r>
    </w:p>
    <w:p>
      <w:r>
        <w:t>出版社：北京:九州出版社,2002.09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富足人生  财富、工作与人生兼享的九个智慧 评论地址：https://www.jiaokey.com/book/detail/10881728.html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