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书名：大学英语六级考试阅读技巧</w:t>
      </w:r>
    </w:p>
    <w:p>
      <w:r>
        <w:t>作者：肖云枢，唐君国主编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总页数：192</w:t>
      </w:r>
    </w:p>
    <w:p>
      <w:r>
        <w:t>更多请访问教客网: www.jiaokey.com</w:t>
      </w:r>
    </w:p>
    <w:p>
      <w:r>
        <w:t>大学英语六级考试阅读技巧 评论地址：https://www.jiaokey.com/book/detail/10881772.html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