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书名：NMET话题阅读训练&amp;仿真试题</w:t>
      </w:r>
    </w:p>
    <w:p>
      <w:r>
        <w:t>作者：王红妹，侯磊主编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NMET话题阅读训练&amp;仿真试题 评论地址：https://www.jiaokey.com/book/detail/10881774.html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