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书名：英语阅读新视野</w:t>
      </w:r>
    </w:p>
    <w:p>
      <w:r>
        <w:t>作者：罗志强，刘慧君主编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英语阅读新视野 评论地址：https://www.jiaokey.com/book/detail/10881775.html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