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书名：公司价值</w:t>
      </w:r>
    </w:p>
    <w:p>
      <w:r>
        <w:t>作者：罗杰·莫林（Roger A.Morin）著，谢丽·杰瑞尔（Sherry L.Jarrell）著；张平淡，徐嘉勇译</w:t>
      </w:r>
    </w:p>
    <w:p>
      <w:r>
        <w:t>出版社：北京：企业管理出版社</w:t>
      </w:r>
    </w:p>
    <w:p>
      <w:r>
        <w:t>出版日期：2002.08</w:t>
      </w:r>
    </w:p>
    <w:p>
      <w:r>
        <w:t>总页数：349</w:t>
      </w:r>
    </w:p>
    <w:p>
      <w:r>
        <w:t>更多请访问教客网: www.jiaokey.com</w:t>
      </w:r>
    </w:p>
    <w:p>
      <w:r>
        <w:t>公司价值 评论地址：https://www.jiaokey.com/book/detail/10881817.html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